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106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Панасенко Анатолия Павловича,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пенсионера, неработающего, зарегистрированного и проживающего по адресу: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86-</w:t>
      </w:r>
      <w:r>
        <w:rPr>
          <w:rFonts w:ascii="Times New Roman" w:eastAsia="Times New Roman" w:hAnsi="Times New Roman" w:cs="Times New Roman"/>
          <w:sz w:val="26"/>
          <w:szCs w:val="26"/>
        </w:rPr>
        <w:t>290</w:t>
      </w:r>
      <w:r>
        <w:rPr>
          <w:rFonts w:ascii="Times New Roman" w:eastAsia="Times New Roman" w:hAnsi="Times New Roman" w:cs="Times New Roman"/>
          <w:sz w:val="26"/>
          <w:szCs w:val="26"/>
        </w:rPr>
        <w:t>658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25.04.2024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7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, освобожден 26.07.2024 в 17:40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86-290658 </w:t>
      </w:r>
      <w:r>
        <w:rPr>
          <w:rFonts w:ascii="Times New Roman" w:eastAsia="Times New Roman" w:hAnsi="Times New Roman" w:cs="Times New Roman"/>
          <w:sz w:val="26"/>
          <w:szCs w:val="26"/>
        </w:rPr>
        <w:t>от 25.04.2024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Панасенко Анатолия Павловича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23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 с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:00 час.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административного ареста время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26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до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59">
    <w:name w:val="cat-UserDefined grp-28 rplc-59"/>
    <w:basedOn w:val="DefaultParagraphFont"/>
  </w:style>
  <w:style w:type="character" w:customStyle="1" w:styleId="cat-UserDefinedgrp-29rplc-62">
    <w:name w:val="cat-UserDefined grp-29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